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2" w:rsidRPr="00264B99" w:rsidRDefault="00B050D5" w:rsidP="00264B99">
      <w:pPr>
        <w:pStyle w:val="1"/>
        <w:jc w:val="center"/>
        <w:rPr>
          <w:rFonts w:ascii="新細明體" w:eastAsia="新細明體" w:hAnsi="新細明體"/>
          <w:sz w:val="32"/>
        </w:rPr>
      </w:pPr>
      <w:proofErr w:type="spellStart"/>
      <w:r w:rsidRPr="00264B99">
        <w:rPr>
          <w:rFonts w:ascii="新細明體" w:eastAsia="新細明體" w:hAnsi="新細明體"/>
          <w:sz w:val="32"/>
        </w:rPr>
        <w:t>校車車輛借用登記表</w:t>
      </w:r>
      <w:proofErr w:type="spellEnd"/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64B99" w:rsidRPr="00264B99" w:rsidTr="00DE6A7D">
        <w:tc>
          <w:tcPr>
            <w:tcW w:w="4320" w:type="dxa"/>
          </w:tcPr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借用單位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/ </w:t>
            </w:r>
            <w:proofErr w:type="spellStart"/>
            <w:r w:rsidRPr="00264B99">
              <w:rPr>
                <w:rFonts w:ascii="新細明體" w:eastAsia="新細明體" w:hAnsi="新細明體"/>
              </w:rPr>
              <w:t>教師姓名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</w:t>
            </w:r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借用單位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/ </w:t>
            </w:r>
            <w:proofErr w:type="spellStart"/>
            <w:r w:rsidRPr="00264B99">
              <w:rPr>
                <w:rFonts w:ascii="新細明體" w:eastAsia="新細明體" w:hAnsi="新細明體"/>
              </w:rPr>
              <w:t>教師姓名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</w:t>
            </w: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DE6A7D">
        <w:tc>
          <w:tcPr>
            <w:tcW w:w="4320" w:type="dxa"/>
          </w:tcPr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聯絡電話</w:t>
            </w:r>
            <w:proofErr w:type="spellEnd"/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聯絡電話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DE6A7D">
        <w:tc>
          <w:tcPr>
            <w:tcW w:w="4320" w:type="dxa"/>
          </w:tcPr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借用日期</w:t>
            </w:r>
            <w:proofErr w:type="spellEnd"/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借用日期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DE6A7D">
        <w:tc>
          <w:tcPr>
            <w:tcW w:w="4320" w:type="dxa"/>
          </w:tcPr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借用時間</w:t>
            </w:r>
            <w:proofErr w:type="spellEnd"/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借用時間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DE6A7D">
        <w:tc>
          <w:tcPr>
            <w:tcW w:w="4320" w:type="dxa"/>
          </w:tcPr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借用目的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/ </w:t>
            </w:r>
            <w:proofErr w:type="spellStart"/>
            <w:r w:rsidRPr="00264B99">
              <w:rPr>
                <w:rFonts w:ascii="新細明體" w:eastAsia="新細明體" w:hAnsi="新細明體"/>
              </w:rPr>
              <w:t>活動名稱</w:t>
            </w:r>
            <w:proofErr w:type="spellEnd"/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借用目的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/ </w:t>
            </w:r>
            <w:proofErr w:type="spellStart"/>
            <w:r w:rsidRPr="00264B99">
              <w:rPr>
                <w:rFonts w:ascii="新細明體" w:eastAsia="新細明體" w:hAnsi="新細明體"/>
              </w:rPr>
              <w:t>活動名稱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DE6A7D">
        <w:tc>
          <w:tcPr>
            <w:tcW w:w="4320" w:type="dxa"/>
          </w:tcPr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乘車人數</w:t>
            </w:r>
            <w:proofErr w:type="spellEnd"/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乘車人數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264B99">
        <w:tc>
          <w:tcPr>
            <w:tcW w:w="4320" w:type="dxa"/>
            <w:shd w:val="clear" w:color="auto" w:fill="BFBFBF" w:themeFill="background1" w:themeFillShade="BF"/>
          </w:tcPr>
          <w:p w:rsidR="00264B99" w:rsidRPr="00264B99" w:rsidRDefault="00264B99" w:rsidP="00CA6930">
            <w:pPr>
              <w:rPr>
                <w:rFonts w:ascii="新細明體" w:eastAsia="新細明體" w:hAnsi="新細明體"/>
                <w:shd w:val="pct15" w:color="auto" w:fill="FFFFFF"/>
              </w:rPr>
            </w:pPr>
          </w:p>
        </w:tc>
        <w:tc>
          <w:tcPr>
            <w:tcW w:w="4320" w:type="dxa"/>
            <w:shd w:val="clear" w:color="auto" w:fill="BFBFBF" w:themeFill="background1" w:themeFillShade="BF"/>
          </w:tcPr>
          <w:p w:rsidR="00264B99" w:rsidRPr="00264B99" w:rsidRDefault="00264B99" w:rsidP="00CA6930">
            <w:pPr>
              <w:rPr>
                <w:rFonts w:ascii="新細明體" w:eastAsia="新細明體" w:hAnsi="新細明體"/>
                <w:shd w:val="pct15" w:color="auto" w:fill="FFFFFF"/>
              </w:rPr>
            </w:pPr>
          </w:p>
        </w:tc>
      </w:tr>
      <w:tr w:rsidR="00264B99" w:rsidRPr="00264B99" w:rsidTr="00C203FD"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借用單位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/ </w:t>
            </w:r>
            <w:proofErr w:type="spellStart"/>
            <w:r w:rsidRPr="00264B99">
              <w:rPr>
                <w:rFonts w:ascii="新細明體" w:eastAsia="新細明體" w:hAnsi="新細明體"/>
              </w:rPr>
              <w:t>教師姓名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</w:t>
            </w: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借用單位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/ </w:t>
            </w:r>
            <w:proofErr w:type="spellStart"/>
            <w:r w:rsidRPr="00264B99">
              <w:rPr>
                <w:rFonts w:ascii="新細明體" w:eastAsia="新細明體" w:hAnsi="新細明體"/>
              </w:rPr>
              <w:t>教師姓名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</w:t>
            </w: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C203FD"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bookmarkStart w:id="0" w:name="_GoBack"/>
            <w:proofErr w:type="spellStart"/>
            <w:r w:rsidRPr="00264B99">
              <w:rPr>
                <w:rFonts w:ascii="新細明體" w:eastAsia="新細明體" w:hAnsi="新細明體"/>
              </w:rPr>
              <w:t>聯絡電話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聯絡電話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bookmarkEnd w:id="0"/>
      <w:tr w:rsidR="00264B99" w:rsidRPr="00264B99" w:rsidTr="00C203FD"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借用日期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借用日期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C203FD"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借用時間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借用時間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C203FD"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借用目的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/ </w:t>
            </w:r>
            <w:proofErr w:type="spellStart"/>
            <w:r w:rsidRPr="00264B99">
              <w:rPr>
                <w:rFonts w:ascii="新細明體" w:eastAsia="新細明體" w:hAnsi="新細明體"/>
              </w:rPr>
              <w:t>活動名稱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借用目的</w:t>
            </w:r>
            <w:proofErr w:type="spellEnd"/>
            <w:r w:rsidRPr="00264B99">
              <w:rPr>
                <w:rFonts w:ascii="新細明體" w:eastAsia="新細明體" w:hAnsi="新細明體"/>
              </w:rPr>
              <w:t xml:space="preserve"> / </w:t>
            </w:r>
            <w:proofErr w:type="spellStart"/>
            <w:r w:rsidRPr="00264B99">
              <w:rPr>
                <w:rFonts w:ascii="新細明體" w:eastAsia="新細明體" w:hAnsi="新細明體"/>
              </w:rPr>
              <w:t>活動名稱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  <w:tr w:rsidR="00264B99" w:rsidRPr="00264B99" w:rsidTr="00C203FD"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乘車人數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  <w:tc>
          <w:tcPr>
            <w:tcW w:w="4320" w:type="dxa"/>
          </w:tcPr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  <w:proofErr w:type="spellStart"/>
            <w:r w:rsidRPr="00264B99">
              <w:rPr>
                <w:rFonts w:ascii="新細明體" w:eastAsia="新細明體" w:hAnsi="新細明體"/>
              </w:rPr>
              <w:t>乘車人數</w:t>
            </w:r>
            <w:proofErr w:type="spellEnd"/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  <w:p w:rsidR="00264B99" w:rsidRPr="00264B99" w:rsidRDefault="00264B99" w:rsidP="00CA6930">
            <w:pPr>
              <w:rPr>
                <w:rFonts w:ascii="新細明體" w:eastAsia="新細明體" w:hAnsi="新細明體" w:hint="eastAsia"/>
                <w:lang w:eastAsia="zh-TW"/>
              </w:rPr>
            </w:pPr>
          </w:p>
        </w:tc>
      </w:tr>
    </w:tbl>
    <w:p w:rsidR="00B050D5" w:rsidRPr="00264B99" w:rsidRDefault="00B050D5">
      <w:pPr>
        <w:rPr>
          <w:rFonts w:ascii="新細明體" w:eastAsia="新細明體" w:hAnsi="新細明體"/>
          <w:lang w:eastAsia="zh-TW"/>
        </w:rPr>
      </w:pPr>
    </w:p>
    <w:sectPr w:rsidR="00B050D5" w:rsidRPr="00264B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4B99"/>
    <w:rsid w:val="0029639D"/>
    <w:rsid w:val="00326F90"/>
    <w:rsid w:val="005C1F22"/>
    <w:rsid w:val="00AA1D8D"/>
    <w:rsid w:val="00B050D5"/>
    <w:rsid w:val="00B47730"/>
    <w:rsid w:val="00CB0664"/>
    <w:rsid w:val="00D367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73827-40DC-4E6B-B67A-3D94F505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ttd912</cp:lastModifiedBy>
  <cp:revision>2</cp:revision>
  <cp:lastPrinted>2025-06-03T01:28:00Z</cp:lastPrinted>
  <dcterms:created xsi:type="dcterms:W3CDTF">2025-06-03T01:30:00Z</dcterms:created>
  <dcterms:modified xsi:type="dcterms:W3CDTF">2025-06-03T01:30:00Z</dcterms:modified>
</cp:coreProperties>
</file>